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587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2619-07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26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И.о. </w:t>
      </w:r>
      <w:r>
        <w:rPr>
          <w:rFonts w:ascii="Times New Roman" w:eastAsia="Times New Roman" w:hAnsi="Times New Roman" w:cs="Times New Roman"/>
          <w:sz w:val="28"/>
          <w:szCs w:val="28"/>
        </w:rPr>
        <w:t>Мирово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Светлана Валерьевна Михеева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Гайчаев Ислам Русланович, </w:t>
      </w:r>
      <w:r>
        <w:rPr>
          <w:rStyle w:val="cat-UserDefinedgrp-33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вшегося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административных правонарушениях.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в 00:0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ч.,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ХМАО-Югра, Тюменская область, Сургутский район, г. Лянтор,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мкр.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 дом-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, квартира-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Гайчаев И.Р.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оплатил штраф в течение шестидесяти дней со дня вступления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1 500</w:t>
      </w:r>
      <w:r>
        <w:rPr>
          <w:rFonts w:ascii="Times New Roman" w:eastAsia="Times New Roman" w:hAnsi="Times New Roman" w:cs="Times New Roman"/>
          <w:sz w:val="28"/>
          <w:szCs w:val="28"/>
        </w:rPr>
        <w:t>.00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12.36.1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ст. 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Гайчаев И.Р.,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(судебная повестка),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заявлений о рассмотрении дела в отсутствие не предоставил, в деле имеется конверт с отметкой «Истёк срок хранения».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</w:t>
      </w:r>
      <w:r>
        <w:rPr>
          <w:rFonts w:ascii="Times New Roman" w:eastAsia="Times New Roman" w:hAnsi="Times New Roman" w:cs="Times New Roman"/>
          <w:sz w:val="28"/>
          <w:szCs w:val="28"/>
        </w:rPr>
        <w:t>каких-либо ограничений, связанных с таким извещением, оно в зависимости от конкретных обстоятельств дела может быть произвед</w:t>
      </w:r>
      <w:r>
        <w:rPr>
          <w:rFonts w:ascii="Times New Roman" w:eastAsia="Times New Roman" w:hAnsi="Times New Roman" w:cs="Times New Roman"/>
          <w:sz w:val="28"/>
          <w:szCs w:val="28"/>
        </w:rPr>
        <w:t>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 извещения адресату).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Указанные выше обстоятельства свидетельствуют о том, что </w:t>
      </w:r>
      <w:r>
        <w:rPr>
          <w:rFonts w:ascii="Times New Roman" w:eastAsia="Times New Roman" w:hAnsi="Times New Roman" w:cs="Times New Roman"/>
          <w:sz w:val="28"/>
          <w:szCs w:val="28"/>
        </w:rPr>
        <w:t>Гайчаев И.Р.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Гайчаев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Гайчаева И.Р.,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совершении 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4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за совершение правонарушения, предусмотренного ст.12.36.1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500.00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Гайчаева И.Р. 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дья квалифицирует по ч. 1 ст. 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правонарушениях 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лица привлеченного к административной ответственности и приходит к выводу необходимым назначить наказание в виде штрафа,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Гайчаева Ислама Руслановича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3 000</w:t>
      </w:r>
      <w:r>
        <w:rPr>
          <w:rFonts w:ascii="Times New Roman" w:eastAsia="Times New Roman" w:hAnsi="Times New Roman" w:cs="Times New Roman"/>
          <w:sz w:val="28"/>
          <w:szCs w:val="28"/>
        </w:rPr>
        <w:t>.00 /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три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Гайчаеву И.Р.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), ИНН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/КПП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86010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73664/860101001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ОКТМО 71826000, № счета получателя: 03100643000000018700, кор. сч. 40102810245370000007,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ОКЦ №8 УГУ Банка России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//УФК по ХМАО-Югре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БИК 007162163, КБК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11601203019000140, УИН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0412365400155005872620120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наименование платежа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587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/1504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Салавата Юлаева стр. 13.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>
      <w:pPr>
        <w:widowControl w:val="0"/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9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32.2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Михеева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sectPr>
      <w:headerReference w:type="default" r:id="rId10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2574457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33rplc-11">
    <w:name w:val="cat-UserDefined grp-33 rplc-11"/>
    <w:basedOn w:val="DefaultParagraphFont"/>
  </w:style>
  <w:style w:type="character" w:customStyle="1" w:styleId="cat-UserDefinedgrp-34rplc-19">
    <w:name w:val="cat-UserDefined grp-34 rplc-19"/>
    <w:basedOn w:val="DefaultParagraphFont"/>
  </w:style>
  <w:style w:type="character" w:customStyle="1" w:styleId="cat-UserDefinedgrp-34rplc-29">
    <w:name w:val="cat-UserDefined grp-34 rplc-2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glossaryDocument" Target="glossary/document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http://msud.garant.ru/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DD3F23-8AFF-4544-92F9-17CE3BAF43DA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